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发现天文学  天文科学发现的方法论基础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发现天文学  天文科学发现的方法论基础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本书出售、求购地址：https://www.jiaokey.com/book/detail/13844796.html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关键词搜索：https://www.jiaokey.com/tag/发现天文学  天文科学发现的方法论基础.html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