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何丽亚，江海洋，谢燕主编；文琼瑶，陈芳，陈新，谌悦斌，敬连顺，蒲永锋副主编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何丽亚，江海洋，谢燕主编；文琼瑶，陈芳，陈新，谌悦斌，敬连顺，蒲永锋副主编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本书出售、求购地址：https://www.jiaokey.com/book/detail/13844780.html</w:t>
      </w:r>
    </w:p>
    <w:p>
      <w:r>
        <w:t>更多相关图书推荐：https://www.jiaokey.com</w:t>
      </w:r>
    </w:p>
    <w:p>
      <w:r>
        <w:t>何丽亚，江海洋，谢燕主编；文琼瑶，陈芳，陈新，谌悦斌，敬连顺，蒲永锋副主编 其他作品：https://www.jiaokey.com/tag/何丽亚，江海洋，谢燕主编；文琼瑶，陈芳，陈新，谌悦斌，敬连顺，蒲永锋副主编.html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