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工业控制与智能制造丛书  PLC工业控制</w:t>
      </w:r>
    </w:p>
    <w:p>
      <w:r>
        <w:rPr>
          <w:rFonts w:ascii="宋体" w:hAnsi="宋体" w:eastAsia="宋体"/>
          <w:sz w:val="24"/>
        </w:rPr>
        <w:t>（美）哈立德·卡梅尔，埃曼·卡梅尔著；朱永强，王文山等译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工业控制与智能制造丛书  PLC工业控制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（美）哈立德·卡梅尔，埃曼·卡梅尔著；朱永强，王文山等译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本书出售、求购地址：https://www.jiaokey.com/book/detail/13844770.html</w:t>
      </w:r>
    </w:p>
    <w:p>
      <w:r>
        <w:t>更多相关图书推荐：https://www.jiaokey.com</w:t>
      </w:r>
    </w:p>
    <w:p>
      <w:r>
        <w:t>（美）哈立德·卡梅尔，埃曼·卡梅尔著；朱永强，王文山等译 其他作品：https://www.jiaokey.com/tag/（美）哈立德·卡梅尔，埃曼·卡梅尔著；朱永强，王文山等译.html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关键词搜索：https://www.jiaokey.com/tag/工业控制与智能制造丛书  PLC工业控制.html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