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现代PCB设计及雕刻工艺实训教程</w:t>
      </w:r>
    </w:p>
    <w:p>
      <w:r>
        <w:rPr>
          <w:rFonts w:ascii="宋体" w:hAnsi="宋体" w:eastAsia="宋体"/>
          <w:sz w:val="24"/>
        </w:rPr>
        <w:t>沈月荣主编；程婧，申继伟，王艳副主编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现代PCB设计及雕刻工艺实训教程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沈月荣主编；程婧，申继伟，王艳副主编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本书出售、求购地址：https://www.jiaokey.com/book/detail/13844769.html</w:t>
      </w:r>
    </w:p>
    <w:p>
      <w:r>
        <w:t>更多相关图书推荐：https://www.jiaokey.com</w:t>
      </w:r>
    </w:p>
    <w:p>
      <w:r>
        <w:t>沈月荣主编；程婧，申继伟，王艳副主编 其他作品：https://www.jiaokey.com/tag/沈月荣主编；程婧，申继伟，王艳副主编.html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关键词搜索：https://www.jiaokey.com/tag/现代PCB设计及雕刻工艺实训教程.html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