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临床检验仪器与技术学习指导与习题集</w:t>
      </w:r>
    </w:p>
    <w:p>
      <w:r>
        <w:rPr>
          <w:rFonts w:ascii="宋体" w:hAnsi="宋体" w:eastAsia="宋体"/>
          <w:sz w:val="24"/>
        </w:rPr>
        <w:t>郑芳主编；王菊香，施新明，石继飞，姜晓峰等编；孙慧秘书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临床检验仪器与技术学习指导与习题集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郑芳主编；王菊香，施新明，石继飞，姜晓峰等编；孙慧秘书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本书出售、求购地址：https://www.jiaokey.com/book/detail/13844765.html</w:t>
      </w:r>
    </w:p>
    <w:p>
      <w:r>
        <w:t>更多相关图书推荐：https://www.jiaokey.com</w:t>
      </w:r>
    </w:p>
    <w:p>
      <w:r>
        <w:t>郑芳主编；王菊香，施新明，石继飞，姜晓峰等编；孙慧秘书 其他作品：https://www.jiaokey.com/tag/郑芳主编；王菊香，施新明，石继飞，姜晓峰等编；孙慧秘书.html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关键词搜索：https://www.jiaokey.com/tag/临床检验仪器与技术学习指导与习题集.html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