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农村金融创新团队系列丛书  陕西省农户借贷行为研究</w:t>
      </w:r>
    </w:p>
    <w:p>
      <w:r>
        <w:rPr>
          <w:rFonts w:ascii="宋体" w:hAnsi="宋体" w:eastAsia="宋体"/>
          <w:sz w:val="24"/>
        </w:rPr>
        <w:t>朱荣著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农村金融创新团队系列丛书  陕西省农户借贷行为研究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本书出售、求购地址：https://www.jiaokey.com/book/detail/13844742.html</w:t>
      </w:r>
    </w:p>
    <w:p>
      <w:r>
        <w:t>更多相关图书推荐：https://www.jiaokey.com</w:t>
      </w:r>
    </w:p>
    <w:p>
      <w:r>
        <w:t>朱荣著 其他作品：https://www.jiaokey.com/tag/朱荣著.html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关键词搜索：https://www.jiaokey.com/tag/农村金融创新团队系列丛书  陕西省农户借贷行为研究.html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