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精力管理  管理精力，而非时间  互联网+朝代顺势腾飞的关键</w:t>
      </w:r>
    </w:p>
    <w:p>
      <w:r>
        <w:rPr>
          <w:rFonts w:ascii="宋体" w:hAnsi="宋体" w:eastAsia="宋体"/>
          <w:sz w:val="24"/>
        </w:rPr>
        <w:t>（美）洛尔，（美）施瓦茨著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精力管理  管理精力，而非时间  互联网+朝代顺势腾飞的关键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（美）洛尔，（美）施瓦茨著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本书出售、求购地址：https://www.jiaokey.com/book/detail/13844734.html</w:t>
      </w:r>
    </w:p>
    <w:p>
      <w:r>
        <w:t>更多相关图书推荐：https://www.jiaokey.com</w:t>
      </w:r>
    </w:p>
    <w:p>
      <w:r>
        <w:t>（美）洛尔，（美）施瓦茨著 其他作品：https://www.jiaokey.com/tag/（美）洛尔，（美）施瓦茨著.html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关键词搜索：https://www.jiaokey.com/tag/精力管理  管理精力，而非时间  互联网+朝代顺势腾飞的关键.html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