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万物身刻  文艺并潮牌的科学符号</w:t>
      </w:r>
    </w:p>
    <w:p>
      <w:r>
        <w:rPr>
          <w:rFonts w:ascii="宋体" w:hAnsi="宋体" w:eastAsia="宋体"/>
          <w:sz w:val="24"/>
        </w:rPr>
        <w:t>（美）卡尔·齐默著；青涂译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万物身刻  文艺并潮牌的科学符号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（美）卡尔·齐默著；青涂译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本书出售、求购地址：https://www.jiaokey.com/book/detail/13844732.html</w:t>
      </w:r>
    </w:p>
    <w:p>
      <w:r>
        <w:t>更多相关图书推荐：https://www.jiaokey.com</w:t>
      </w:r>
    </w:p>
    <w:p>
      <w:r>
        <w:t>（美）卡尔·齐默著；青涂译 其他作品：https://www.jiaokey.com/tag/（美）卡尔·齐默著；青涂译.html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关键词搜索：https://www.jiaokey.com/tag/万物身刻  文艺并潮牌的科学符号.html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