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芈月传  3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芈月传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本书出售、求购地址：https://www.jiaokey.com/book/detail/13844726.html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关键词搜索：https://www.jiaokey.com/tag/芈月传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