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作者：宋传联，吕程远，范旭君主编；尚红敏，陆丝，潘妲副主编；王秀霞，王宇光参编</w:t>
      </w:r>
    </w:p>
    <w:p>
      <w:r>
        <w:t>出版社：北京：机械工业出版社</w:t>
      </w:r>
    </w:p>
    <w:p>
      <w:r>
        <w:t>出版日期：2015.08</w:t>
      </w:r>
    </w:p>
    <w:p>
      <w:r>
        <w:t>总页数：192</w:t>
      </w:r>
    </w:p>
    <w:p>
      <w:r>
        <w:t>更多请访问教客网: www.jiaokey.com</w:t>
      </w:r>
    </w:p>
    <w:p>
      <w:r>
        <w:t>财务报表分析 评论地址：https://www.jiaokey.com/book/detail/13844715.html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