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书名：七个尖角阁的老宅</w:t>
      </w:r>
    </w:p>
    <w:p>
      <w:r>
        <w:t>作者：（美国）纳撒尼尔·霍桑著；李映珵译；黄禄善主编</w:t>
      </w:r>
    </w:p>
    <w:p>
      <w:r>
        <w:t>出版社：广州:花城出版社,2015.06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七个尖角阁的老宅 评论地址：https://www.jiaokey.com/book/detail/13844709.html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