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书名：黎东方作品  细说清朝  上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黎东方作品  细说清朝  上 评论地址：https://www.jiaokey.com/book/detail/13844701.html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