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萨义尔传记  忆往昔峥嵘岁月稠</w:t>
      </w:r>
    </w:p>
    <w:p>
      <w:r>
        <w:rPr>
          <w:rFonts w:ascii="宋体" w:hAnsi="宋体" w:eastAsia="宋体"/>
          <w:sz w:val="24"/>
        </w:rPr>
        <w:t>苏楠，郝建国著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4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萨义尔传记  忆往昔峥嵘岁月稠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苏楠，郝建国著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萨义尔（1924-2013）-传记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本书出售、求购地址：https://www.jiaokey.com/book/detail/13844688.html</w:t>
      </w:r>
    </w:p>
    <w:p>
      <w:r>
        <w:t>更多相关图书推荐：https://www.jiaokey.com</w:t>
      </w:r>
    </w:p>
    <w:p>
      <w:r>
        <w:t>苏楠，郝建国著 其他作品：https://www.jiaokey.com/tag/苏楠，郝建国著.html</w:t>
      </w:r>
    </w:p>
    <w:p>
      <w:r>
        <w:t>北京:民族出版社,2015.05 出版图书：https://www.jiaokey.com/tag/北京:民族出版社,2015.05.html</w:t>
      </w:r>
    </w:p>
    <w:p>
      <w:r>
        <w:t>关键词搜索：https://www.jiaokey.com/tag/萨义尔（1924-2013）-传记.html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