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区域产业与生态文明  生态效率理念、方法及其在区域尺度的应用</w:t>
      </w:r>
    </w:p>
    <w:p>
      <w:r>
        <w:rPr>
          <w:rFonts w:ascii="宋体" w:hAnsi="宋体" w:eastAsia="宋体"/>
          <w:sz w:val="24"/>
        </w:rPr>
        <w:t>尹科著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区域产业与生态文明  生态效率理念、方法及其在区域尺度的应用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本书出售、求购地址：https://www.jiaokey.com/book/detail/13844629.html</w:t>
      </w:r>
    </w:p>
    <w:p>
      <w:r>
        <w:t>更多相关图书推荐：https://www.jiaokey.com</w:t>
      </w:r>
    </w:p>
    <w:p>
      <w:r>
        <w:t>尹科著 其他作品：https://www.jiaokey.com/tag/尹科著.html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关键词搜索：https://www.jiaokey.com/tag/区域产业与生态文明  生态效率理念、方法及其在区域尺度的应用.html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