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深度实践KVM  核心技术、管理运维、性能优化与项目实施</w:t>
      </w:r>
    </w:p>
    <w:p>
      <w:r>
        <w:rPr>
          <w:rFonts w:ascii="宋体" w:hAnsi="宋体" w:eastAsia="宋体"/>
          <w:sz w:val="24"/>
        </w:rPr>
        <w:t>肖力，汪爱伟，杨俊俊，赵德禄著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深度实践KVM  核心技术、管理运维、性能优化与项目实施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肖力，汪爱伟，杨俊俊，赵德禄著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本书出售、求购地址：https://www.jiaokey.com/book/detail/13844621.html</w:t>
      </w:r>
    </w:p>
    <w:p>
      <w:r>
        <w:t>更多相关图书推荐：https://www.jiaokey.com</w:t>
      </w:r>
    </w:p>
    <w:p>
      <w:r>
        <w:t>肖力，汪爱伟，杨俊俊，赵德禄著 其他作品：https://www.jiaokey.com/tag/肖力，汪爱伟，杨俊俊，赵德禄著.html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关键词搜索：https://www.jiaokey.com/tag/深度实践KVM  核心技术、管理运维、性能优化与项目实施.html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