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Mastercam数控加工自动编程入门到精通</w:t>
      </w:r>
    </w:p>
    <w:p>
      <w:r>
        <w:rPr>
          <w:rFonts w:ascii="宋体" w:hAnsi="宋体" w:eastAsia="宋体"/>
          <w:sz w:val="24"/>
        </w:rPr>
        <w:t>葛文军主编；朱兴龙，秦永法，陈荣发主审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Mastercam数控加工自动编程入门到精通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葛文军主编；朱兴龙，秦永法，陈荣发主审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本书出售、求购地址：https://www.jiaokey.com/book/detail/13844578.html</w:t>
      </w:r>
    </w:p>
    <w:p>
      <w:r>
        <w:t>更多相关图书推荐：https://www.jiaokey.com</w:t>
      </w:r>
    </w:p>
    <w:p>
      <w:r>
        <w:t>葛文军主编；朱兴龙，秦永法，陈荣发主审 其他作品：https://www.jiaokey.com/tag/葛文军主编；朱兴龙，秦永法，陈荣发主审.html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关键词搜索：https://www.jiaokey.com/tag/Mastercam数控加工自动编程入门到精通.html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