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信息科学与工程系列专著  基于无线自组网的应急通信技术</w:t>
      </w:r>
    </w:p>
    <w:p>
      <w:r>
        <w:rPr>
          <w:rFonts w:ascii="宋体" w:hAnsi="宋体" w:eastAsia="宋体"/>
          <w:sz w:val="24"/>
        </w:rPr>
        <w:t>王海涛，张学平，陈晖，宋丽华，张国敏等著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信息科学与工程系列专著  基于无线自组网的应急通信技术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王海涛，张学平，陈晖，宋丽华，张国敏等著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本书出售、求购地址：https://www.jiaokey.com/book/detail/13844561.html</w:t>
      </w:r>
    </w:p>
    <w:p>
      <w:r>
        <w:t>更多相关图书推荐：https://www.jiaokey.com</w:t>
      </w:r>
    </w:p>
    <w:p>
      <w:r>
        <w:t>王海涛，张学平，陈晖，宋丽华，张国敏等著 其他作品：https://www.jiaokey.com/tag/王海涛，张学平，陈晖，宋丽华，张国敏等著.html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关键词搜索：https://www.jiaokey.com/tag/信息科学与工程系列专著  基于无线自组网的应急通信技术.html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