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清华开发者书库  iOS实战  图形图像、动画和多媒体卷  Swift版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清华开发者书库  iOS实战  图形图像、动画和多媒体卷  Swift版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本书出售、求购地址：https://www.jiaokey.com/book/detail/13844549.html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关键词搜索：https://www.jiaokey.com/tag/清华开发者书库  iOS实战  图形图像、动画和多媒体卷  Swift版.html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