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航天器定轨理论与应用</w:t>
      </w:r>
    </w:p>
    <w:p>
      <w:r>
        <w:rPr>
          <w:rFonts w:ascii="宋体" w:hAnsi="宋体" w:eastAsia="宋体"/>
          <w:sz w:val="24"/>
        </w:rPr>
        <w:t>刘林，胡松杰，曹建峰，汤靖师著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航天器定轨理论与应用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刘林，胡松杰，曹建峰，汤靖师著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本书出售、求购地址：https://www.jiaokey.com/book/detail/13844517.html</w:t>
      </w:r>
    </w:p>
    <w:p>
      <w:r>
        <w:t>更多相关图书推荐：https://www.jiaokey.com</w:t>
      </w:r>
    </w:p>
    <w:p>
      <w:r>
        <w:t>刘林，胡松杰，曹建峰，汤靖师著 其他作品：https://www.jiaokey.com/tag/刘林，胡松杰，曹建峰，汤靖师著.html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关键词搜索：https://www.jiaokey.com/tag/航天器定轨理论与应用.html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