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Windows 7+Office 2010</w:t>
      </w:r>
    </w:p>
    <w:p>
      <w:r>
        <w:rPr>
          <w:rFonts w:ascii="宋体" w:hAnsi="宋体" w:eastAsia="宋体"/>
          <w:sz w:val="24"/>
        </w:rPr>
        <w:t>汪虹，吴文，丁丙胜，吴晓盼，刘慧，石瑛编著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汪虹，吴文，丁丙胜，吴晓盼，刘慧，石瑛编著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本书出售、求购地址：https://www.jiaokey.com/book/detail/13844516.html</w:t>
      </w:r>
    </w:p>
    <w:p>
      <w:r>
        <w:t>更多相关图书推荐：https://www.jiaokey.com</w:t>
      </w:r>
    </w:p>
    <w:p>
      <w:r>
        <w:t>汪虹，吴文，丁丙胜，吴晓盼，刘慧，石瑛编著 其他作品：https://www.jiaokey.com/tag/汪虹，吴文，丁丙胜，吴晓盼，刘慧，石瑛编著.html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