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非线性卡尔曼滤波器原理及应用</w:t>
      </w:r>
    </w:p>
    <w:p>
      <w:r>
        <w:rPr>
          <w:rFonts w:ascii="宋体" w:hAnsi="宋体" w:eastAsia="宋体"/>
          <w:sz w:val="24"/>
        </w:rPr>
        <w:t>王世元，黄锦旺，谢智刚，蒋云翔，冯久超著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非线性卡尔曼滤波器原理及应用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王世元，黄锦旺，谢智刚，蒋云翔，冯久超著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本书出售、求购地址：https://www.jiaokey.com/book/detail/13844499.html</w:t>
      </w:r>
    </w:p>
    <w:p>
      <w:r>
        <w:t>更多相关图书推荐：https://www.jiaokey.com</w:t>
      </w:r>
    </w:p>
    <w:p>
      <w:r>
        <w:t>王世元，黄锦旺，谢智刚，蒋云翔，冯久超著 其他作品：https://www.jiaokey.com/tag/王世元，黄锦旺，谢智刚，蒋云翔，冯久超著.html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关键词搜索：https://www.jiaokey.com/tag/非线性卡尔曼滤波器原理及应用.html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