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华东政法大学博士精品文库  信托财产独立性与交易安全平衡论  以信托外部法律关系为视角</w:t>
      </w:r>
    </w:p>
    <w:p>
      <w:r>
        <w:rPr>
          <w:rFonts w:ascii="宋体" w:hAnsi="宋体" w:eastAsia="宋体"/>
          <w:sz w:val="24"/>
        </w:rPr>
        <w:t>胡旭鹏著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华东政法大学博士精品文库  信托财产独立性与交易安全平衡论  以信托外部法律关系为视角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本书出售、求购地址：https://www.jiaokey.com/book/detail/13844474.html</w:t>
      </w:r>
    </w:p>
    <w:p>
      <w:r>
        <w:t>更多相关图书推荐：https://www.jiaokey.com</w:t>
      </w:r>
    </w:p>
    <w:p>
      <w:r>
        <w:t>胡旭鹏著 其他作品：https://www.jiaokey.com/tag/胡旭鹏著.html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关键词搜索：https://www.jiaokey.com/tag/华东政法大学博士精品文库  信托财产独立性与交易安全平衡论  以信托外部法律关系为视角.html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