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茱莉雅的私房厨艺书</w:t>
      </w:r>
    </w:p>
    <w:p>
      <w:r>
        <w:rPr>
          <w:rFonts w:ascii="宋体" w:hAnsi="宋体" w:eastAsia="宋体"/>
          <w:sz w:val="24"/>
        </w:rPr>
        <w:t>茱莉雅·柴尔德，大卫·纳斯鲍姆著；王淑玫译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茱莉雅的私房厨艺书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茱莉雅·柴尔德，大卫·纳斯鲍姆著；王淑玫译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本书出售、求购地址：https://www.jiaokey.com/book/detail/13844456.html</w:t>
      </w:r>
    </w:p>
    <w:p>
      <w:r>
        <w:t>更多相关图书推荐：https://www.jiaokey.com</w:t>
      </w:r>
    </w:p>
    <w:p>
      <w:r>
        <w:t>茱莉雅·柴尔德，大卫·纳斯鲍姆著；王淑玫译 其他作品：https://www.jiaokey.com/tag/茱莉雅·柴尔德，大卫·纳斯鲍姆著；王淑玫译.html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关键词搜索：https://www.jiaokey.com/tag/茱莉雅的私房厨艺书.html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