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来煮一锅汤  175道燉汤食谱，滋补养生全家都爱喝</w:t>
      </w:r>
    </w:p>
    <w:p>
      <w:r>
        <w:rPr>
          <w:rFonts w:ascii="宋体" w:hAnsi="宋体" w:eastAsia="宋体"/>
          <w:sz w:val="24"/>
        </w:rPr>
        <w:t>刘金英著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来煮一锅汤  175道燉汤食谱，滋补养生全家都爱喝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创意市集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本书出售、求购地址：https://www.jiaokey.com/book/detail/13844455.html</w:t>
      </w:r>
    </w:p>
    <w:p>
      <w:r>
        <w:t>更多相关图书推荐：https://www.jiaokey.com</w:t>
      </w:r>
    </w:p>
    <w:p>
      <w:r>
        <w:t>刘金英著 其他作品：https://www.jiaokey.com/tag/刘金英著.html</w:t>
      </w:r>
    </w:p>
    <w:p>
      <w:r>
        <w:t>创意市集 出版图书：https://www.jiaokey.com/tag/创意市集.html</w:t>
      </w:r>
    </w:p>
    <w:p>
      <w:r>
        <w:t>关键词搜索：https://www.jiaokey.com/tag/来煮一锅汤  175道燉汤食谱，滋补养生全家都爱喝.html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