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快乐寻味  中华名菜150  北风经典</w:t>
      </w:r>
    </w:p>
    <w:p>
      <w:r>
        <w:rPr>
          <w:rFonts w:ascii="宋体" w:hAnsi="宋体" w:eastAsia="宋体"/>
          <w:sz w:val="24"/>
        </w:rPr>
        <w:t>彭嘉琪采访及撰文；林荣生编辑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快乐寻味  中华名菜150  北风经典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彭嘉琪采访及撰文；林荣生编辑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本书出售、求购地址：https://www.jiaokey.com/book/detail/13844443.html</w:t>
      </w:r>
    </w:p>
    <w:p>
      <w:r>
        <w:t>更多相关图书推荐：https://www.jiaokey.com</w:t>
      </w:r>
    </w:p>
    <w:p>
      <w:r>
        <w:t>彭嘉琪采访及撰文；林荣生编辑 其他作品：https://www.jiaokey.com/tag/彭嘉琪采访及撰文；林荣生编辑.html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关键词搜索：https://www.jiaokey.com/tag/快乐寻味  中华名菜150  北风经典.html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