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我们的土壤妈妈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我们的土壤妈妈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本书出售、求购地址：https://www.jiaokey.com/book/detail/13844390.html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我们的土壤妈妈.html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