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书名：餐饮行业工具书  海味采购食用图鉴</w:t>
      </w:r>
    </w:p>
    <w:p>
      <w:r>
        <w:t>作者：邝裕棠编著</w:t>
      </w:r>
    </w:p>
    <w:p>
      <w:r>
        <w:t>出版社：北京：中国轻工业出版社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餐饮行业工具书  海味采购食用图鉴 评论地址：https://www.jiaokey.com/book/detail/13844384.html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