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书名：食物抗营养因子</w:t>
      </w:r>
    </w:p>
    <w:p>
      <w:r>
        <w:t>作者：赵晓丹编著</w:t>
      </w:r>
    </w:p>
    <w:p>
      <w:r>
        <w:t>出版社：北京:中国农业大学出版社,2015.07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食物抗营养因子 评论地址：https://www.jiaokey.com/book/detail/13844355.html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