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3-6岁儿童技能训练系列丛书  3-6岁儿童社会技能训练  思想与方案</w:t>
      </w:r>
    </w:p>
    <w:p>
      <w:r>
        <w:rPr>
          <w:rFonts w:ascii="宋体" w:hAnsi="宋体" w:eastAsia="宋体"/>
          <w:sz w:val="24"/>
        </w:rPr>
        <w:t>李兰芳，王丽娟编著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3-6岁儿童技能训练系列丛书  3-6岁儿童社会技能训练  思想与方案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李兰芳，王丽娟编著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本书出售、求购地址：https://www.jiaokey.com/book/detail/13844328.html</w:t>
      </w:r>
    </w:p>
    <w:p>
      <w:r>
        <w:t>更多相关图书推荐：https://www.jiaokey.com</w:t>
      </w:r>
    </w:p>
    <w:p>
      <w:r>
        <w:t>李兰芳，王丽娟编著 其他作品：https://www.jiaokey.com/tag/李兰芳，王丽娟编著.html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关键词搜索：https://www.jiaokey.com/tag/3-6岁儿童技能训练系列丛书  3-6岁儿童社会技能训练  思想与方案.html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