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书名：琦思妙悟  下</w:t>
      </w:r>
    </w:p>
    <w:p>
      <w:r>
        <w:t>作者：倪&lt;font color=Red&gt;琦&lt;/font&gt;根著</w:t>
      </w:r>
    </w:p>
    <w:p>
      <w:r>
        <w:t>出版社：杭州:西泠印社出版社,2015.06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琦思妙悟  下 评论地址：https://www.jiaokey.com/book/detail/13844320.html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