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新阅读·小学新课标阅读精品书系  爱的教育  彩绘注音版</w:t>
      </w:r>
    </w:p>
    <w:p>
      <w:r>
        <w:rPr>
          <w:rFonts w:ascii="宋体" w:hAnsi="宋体" w:eastAsia="宋体"/>
          <w:sz w:val="24"/>
        </w:rPr>
        <w:t>埃·德·阿米琪斯,杨欢改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新阅读·小学新课标阅读精品书系  爱的教育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埃·德·阿米琪斯,杨欢改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9787532889051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新阅读·小学新课标阅读精品书系”是专门为小学生编选的课外阅读丛书，可配合现行各版本小学语文课本使用。丛书题材宽泛，内容丰富，语言优美，富有童趣，而且视域广阔，具有时代性，是涵盖中外儿童文学、国学启蒙、科普益智、百科知识等不同领域的精品图书。本套为第二辑，共10册。</w:t>
      </w:r>
    </w:p>
    <w:p/>
    <w:p>
      <w:r>
        <w:t>本书出售、求购地址：https://www.jiaokey.com/book/detail/13844314.html</w:t>
      </w:r>
    </w:p>
    <w:p>
      <w:r>
        <w:t>更多欧洲文学图书推荐：https://www.jiaokey.com</w:t>
      </w:r>
    </w:p>
    <w:p>
      <w:r>
        <w:t>埃·德·阿米琪斯,杨欢改 其他作品：https://www.jiaokey.com/tag/埃·德·阿米琪斯,杨欢改.html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