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书名：数字原住民的聚合与分化  湖北青少年新媒体使用调查报告</w:t>
      </w:r>
    </w:p>
    <w:p>
      <w:r>
        <w:t>作者：闫岩著</w:t>
      </w:r>
    </w:p>
    <w:p>
      <w:r>
        <w:t>出版社：济南：山东教育出版社</w:t>
      </w:r>
    </w:p>
    <w:p>
      <w:r>
        <w:t>出版日期：2015.04</w:t>
      </w:r>
    </w:p>
    <w:p>
      <w:r>
        <w:t>总页数：284</w:t>
      </w:r>
    </w:p>
    <w:p>
      <w:r>
        <w:t>更多请访问教客网: www.jiaokey.com</w:t>
      </w:r>
    </w:p>
    <w:p>
      <w:r>
        <w:t>数字原住民的聚合与分化  湖北青少年新媒体使用调查报告 评论地址：https://www.jiaokey.com/book/detail/13844300.html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