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从此余笙没有你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从此余笙没有你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本书出售、求购地址：https://www.jiaokey.com/book/detail/13844292.html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关键词搜索：https://www.jiaokey.com/tag/从此余笙没有你.html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