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平面几何100题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本书出售、求购地址：https://www.jiaokey.com/book/detail/13844289.html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关键词搜索：https://www.jiaokey.com/tag/平面几何100题.html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