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双声性对话和双合种族意识  对《他们眼望上苍》隐喻表述的研究  英文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双声性对话和双合种族意识  对《他们眼望上苍》隐喻表述的研究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本书出售、求购地址：https://www.jiaokey.com/book/detail/13844287.html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关键词搜索：https://www.jiaokey.com/tag/双声性对话和双合种族意识  对《他们眼望上苍》隐喻表述的研究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