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给爱生活爱旅行的人看的经典四川人文地理</w:t>
      </w:r>
    </w:p>
    <w:p>
      <w:r>
        <w:rPr>
          <w:rFonts w:ascii="宋体" w:hAnsi="宋体" w:eastAsia="宋体"/>
          <w:sz w:val="24"/>
        </w:rPr>
        <w:t>张广夏编著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给爱生活爱旅行的人看的经典四川人文地理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本书出售、求购地址：https://www.jiaokey.com/book/detail/13844285.html</w:t>
      </w:r>
    </w:p>
    <w:p>
      <w:r>
        <w:t>更多相关图书推荐：https://www.jiaokey.com</w:t>
      </w:r>
    </w:p>
    <w:p>
      <w:r>
        <w:t>张广夏编著 其他作品：https://www.jiaokey.com/tag/张广夏编著.html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关键词搜索：https://www.jiaokey.com/tag/给爱生活爱旅行的人看的经典四川人文地理.html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