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默克尔  一切梦想终将成真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默克尔  一切梦想终将成真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本书出售、求购地址：https://www.jiaokey.com/book/detail/13844284.html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关键词搜索：https://www.jiaokey.com/tag/默克尔  一切梦想终将成真.html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