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书名：不节食也能瘦的营养瘦身餐</w:t>
      </w:r>
    </w:p>
    <w:p>
      <w:r>
        <w:t>作者：廖欣仪主编</w:t>
      </w:r>
    </w:p>
    <w:p>
      <w:r>
        <w:t>出版社：新疆人民卫生出版社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不节食也能瘦的营养瘦身餐 评论地址：https://www.jiaokey.com/book/detail/13844278.html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