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爱欲迷情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爱欲迷情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本书出售、求购地址：https://www.jiaokey.com/book/detail/13844277.html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爱欲迷情.html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