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书名：镜路人生  Peter Cotton教授60年内镜之旅</w:t>
      </w:r>
    </w:p>
    <w:p>
      <w:r>
        <w:t>作者:（美）科顿著；李兆申主审；潘骏，王天骄主译</w:t>
      </w:r>
    </w:p>
    <w:p>
      <w:r>
        <w:t>出版社:上海:第二军医大学出版社,2015.08</w:t>
      </w:r>
    </w:p>
    <w:p>
      <w:r>
        <w:t>出版日期：</w:t>
      </w:r>
    </w:p>
    <w:p>
      <w:r>
        <w:t>总页数：227</w:t>
      </w:r>
    </w:p>
    <w:p>
      <w:r>
        <w:t>更多请访问教客网:www.jiaokey.com</w:t>
      </w:r>
    </w:p>
    <w:p>
      <w:r>
        <w:t>镜路人生  Peter Cotton教授60年内镜之旅评论地址：https://www.jiaokey.com/book/detail/13844270.html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