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书名：儿童文学名家名作美绘本  睡不着觉的小熊</w:t>
      </w:r>
    </w:p>
    <w:p>
      <w:r>
        <w:t>作者：安武林著</w:t>
      </w:r>
    </w:p>
    <w:p>
      <w:r>
        <w:t>出版社：武汉：湖北美术出版社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儿童文学名家名作美绘本  睡不着觉的小熊 评论地址：https://www.jiaokey.com/book/detail/13844260.html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