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读成语识天下  走进中国传统文化  丑恶篇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读成语识天下  走进中国传统文化  丑恶篇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本书出售、求购地址：https://www.jiaokey.com/book/detail/13844248.html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关键词搜索：https://www.jiaokey.com/tag/读成语识天下  走进中国传统文化  丑恶篇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