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16  德库拉伯爵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16  德库拉伯爵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本书出售、求购地址：https://www.jiaokey.com/book/detail/13844244.html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16  德库拉伯爵.html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