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新旧教育的变与惑</w:t>
      </w:r>
    </w:p>
    <w:p>
      <w:r>
        <w:rPr>
          <w:rFonts w:ascii="宋体" w:hAnsi="宋体" w:eastAsia="宋体"/>
          <w:sz w:val="24"/>
        </w:rPr>
        <w:t>南怀瑾著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新旧教育的变与惑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本书出售、求购地址：https://www.jiaokey.com/book/detail/13844239.html</w:t>
      </w:r>
    </w:p>
    <w:p>
      <w:r>
        <w:t>更多相关图书推荐：https://www.jiaokey.com</w:t>
      </w:r>
    </w:p>
    <w:p>
      <w:r>
        <w:t>南怀瑾著 其他作品：https://www.jiaokey.com/tag/南怀瑾著.html</w:t>
      </w:r>
    </w:p>
    <w:p>
      <w:r>
        <w:t>北京:东方出版社,2015.09 出版图书：https://www.jiaokey.com/tag/北京:东方出版社,2015.09.html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