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书名：真正的大手笔  我的第一本公文书  大全集</w:t>
      </w:r>
    </w:p>
    <w:p>
      <w:r>
        <w:t>作者：张保忠主编；中国公文写作研究会编写</w:t>
      </w:r>
    </w:p>
    <w:p>
      <w:r>
        <w:t>出版社：武汉：长江文艺出版社</w:t>
      </w:r>
    </w:p>
    <w:p>
      <w:r>
        <w:t>出版日期：2015.09</w:t>
      </w:r>
    </w:p>
    <w:p>
      <w:r>
        <w:t>总页数：379</w:t>
      </w:r>
    </w:p>
    <w:p>
      <w:r>
        <w:t>更多请访问教客网: www.jiaokey.com</w:t>
      </w:r>
    </w:p>
    <w:p>
      <w:r>
        <w:t>真正的大手笔  我的第一本公文书  大全集 评论地址：https://www.jiaokey.com/book/detail/13844231.html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