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鲁迪格来啦  5  为爱冒险</w:t>
      </w:r>
    </w:p>
    <w:p>
      <w:r>
        <w:rPr>
          <w:rFonts w:ascii="宋体" w:hAnsi="宋体" w:eastAsia="宋体"/>
          <w:sz w:val="24"/>
        </w:rPr>
        <w:t>（德）索默-波登布尔格著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鲁迪格来啦  5  为爱冒险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（德）索默-波登布尔格著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本书出售、求购地址：https://www.jiaokey.com/book/detail/13844229.html</w:t>
      </w:r>
    </w:p>
    <w:p>
      <w:r>
        <w:t>更多相关图书推荐：https://www.jiaokey.com</w:t>
      </w:r>
    </w:p>
    <w:p>
      <w:r>
        <w:t>（德）索默-波登布尔格著 其他作品：https://www.jiaokey.com/tag/（德）索默-波登布尔格著.html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关键词搜索：https://www.jiaokey.com/tag/鲁迪格来啦  5  为爱冒险.html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