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3  旅行历险记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3  旅行历险记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本书出售、求购地址：https://www.jiaokey.com/book/detail/13844228.html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3  旅行历险记.html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