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《市场赢家生存智慧》系列丛书  完美的日内交易商  2</w:t>
      </w:r>
    </w:p>
    <w:p>
      <w:r>
        <w:rPr>
          <w:rFonts w:ascii="宋体" w:hAnsi="宋体" w:eastAsia="宋体"/>
          <w:sz w:val="24"/>
        </w:rPr>
        <w:t>（美）杰克·伯恩斯坦（JakeBernstein）著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《市场赢家生存智慧》系列丛书  完美的日内交易商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（美）杰克·伯恩斯坦（JakeBernstein）著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本书出售、求购地址：https://www.jiaokey.com/book/detail/13844215.html</w:t>
      </w:r>
    </w:p>
    <w:p>
      <w:r>
        <w:t>更多相关图书推荐：https://www.jiaokey.com</w:t>
      </w:r>
    </w:p>
    <w:p>
      <w:r>
        <w:t>（美）杰克·伯恩斯坦（JakeBernstein）著 其他作品：https://www.jiaokey.com/tag/（美）杰克·伯恩斯坦（JakeBernstein）著.html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关键词搜索：https://www.jiaokey.com/tag/《市场赢家生存智慧》系列丛书  完美的日内交易商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