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书名：中国东北角之文化抗战  1895-1945</w:t>
      </w:r>
    </w:p>
    <w:p>
      <w:r>
        <w:t>作者：丁宗皓主编</w:t>
      </w:r>
    </w:p>
    <w:p>
      <w:r>
        <w:t>出版社：沈阳:辽宁人民出版社,2015.09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中国东北角之文化抗战  1895-1945 评论地址：https://www.jiaokey.com/book/detail/13844201.html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