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家居装修风格图典  时尚现代风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家居装修风格图典  时尚现代风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本书出售、求购地址：https://www.jiaokey.com/book/detail/13844156.html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关键词搜索：https://www.jiaokey.com/tag/家居装修风格图典  时尚现代风.html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